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Nga punaha o te tinana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tinana    </w:t>
      </w:r>
      <w:r>
        <w:t xml:space="preserve">   kiri    </w:t>
      </w:r>
      <w:r>
        <w:t xml:space="preserve">   whekau    </w:t>
      </w:r>
      <w:r>
        <w:t xml:space="preserve">   koiwi    </w:t>
      </w:r>
      <w:r>
        <w:t xml:space="preserve">   manawa    </w:t>
      </w:r>
      <w:r>
        <w:t xml:space="preserve">   waha    </w:t>
      </w:r>
      <w:r>
        <w:t xml:space="preserve">   kopiroiti    </w:t>
      </w:r>
      <w:r>
        <w:t xml:space="preserve">   kopironui    </w:t>
      </w:r>
      <w:r>
        <w:t xml:space="preserve">   puku    </w:t>
      </w:r>
      <w:r>
        <w:t xml:space="preserve">   pukai    </w:t>
      </w:r>
      <w:r>
        <w:t xml:space="preserve">   ate    </w:t>
      </w:r>
      <w:r>
        <w:t xml:space="preserve">   upoko    </w:t>
      </w:r>
      <w:r>
        <w:t xml:space="preserve">   roro    </w:t>
      </w:r>
      <w:r>
        <w:t xml:space="preserve">   ahotuaiwi    </w:t>
      </w:r>
      <w:r>
        <w:t xml:space="preserve">   iatoto    </w:t>
      </w:r>
      <w:r>
        <w:t xml:space="preserve">   uaua    </w:t>
      </w:r>
      <w:r>
        <w:t xml:space="preserve">   toto    </w:t>
      </w:r>
      <w:r>
        <w:t xml:space="preserve">   nakunakukai    </w:t>
      </w:r>
      <w:r>
        <w:t xml:space="preserve">   ioio    </w:t>
      </w:r>
      <w:r>
        <w:t xml:space="preserve">   punaha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Nga punaha o te tinana</dc:title>
  <dcterms:created xsi:type="dcterms:W3CDTF">2021-10-11T13:20:09Z</dcterms:created>
  <dcterms:modified xsi:type="dcterms:W3CDTF">2021-10-11T13:20:09Z</dcterms:modified>
</cp:coreProperties>
</file>