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taone o Aotearoa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Palmerston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Auckland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Whangarei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Dunedin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Whanganui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Invercargill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Stewart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taone o Aotearoa</dc:title>
  <dcterms:created xsi:type="dcterms:W3CDTF">2021-10-11T13:20:55Z</dcterms:created>
  <dcterms:modified xsi:type="dcterms:W3CDTF">2021-10-11T13:20:55Z</dcterms:modified>
</cp:coreProperties>
</file>