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Ngaahi tohi 'o e fuakava fo'ou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Fakaha    </w:t>
      </w:r>
      <w:r>
        <w:t xml:space="preserve">   Siuta    </w:t>
      </w:r>
      <w:r>
        <w:t xml:space="preserve">   3Sione    </w:t>
      </w:r>
      <w:r>
        <w:t xml:space="preserve">   2Sione    </w:t>
      </w:r>
      <w:r>
        <w:t xml:space="preserve">   1Sione    </w:t>
      </w:r>
      <w:r>
        <w:t xml:space="preserve">   2Pita    </w:t>
      </w:r>
      <w:r>
        <w:t xml:space="preserve">   1Pita    </w:t>
      </w:r>
      <w:r>
        <w:t xml:space="preserve">   Semisi    </w:t>
      </w:r>
      <w:r>
        <w:t xml:space="preserve">   Hepelu    </w:t>
      </w:r>
      <w:r>
        <w:t xml:space="preserve">   Filimone    </w:t>
      </w:r>
      <w:r>
        <w:t xml:space="preserve">   Taitusi    </w:t>
      </w:r>
      <w:r>
        <w:t xml:space="preserve">   1Timote    </w:t>
      </w:r>
      <w:r>
        <w:t xml:space="preserve">   2Tesalonaika    </w:t>
      </w:r>
      <w:r>
        <w:t xml:space="preserve">   1Tesalonaika    </w:t>
      </w:r>
      <w:r>
        <w:t xml:space="preserve">   Kolose    </w:t>
      </w:r>
      <w:r>
        <w:t xml:space="preserve">   Filipai    </w:t>
      </w:r>
      <w:r>
        <w:t xml:space="preserve">   Efeso    </w:t>
      </w:r>
      <w:r>
        <w:t xml:space="preserve">   Kaletia    </w:t>
      </w:r>
      <w:r>
        <w:t xml:space="preserve">   2Kolinito    </w:t>
      </w:r>
      <w:r>
        <w:t xml:space="preserve">   1Kolinito    </w:t>
      </w:r>
      <w:r>
        <w:t xml:space="preserve">   Loma    </w:t>
      </w:r>
      <w:r>
        <w:t xml:space="preserve">   Ngaaue    </w:t>
      </w:r>
      <w:r>
        <w:t xml:space="preserve">   Luke    </w:t>
      </w:r>
      <w:r>
        <w:t xml:space="preserve">   Ma'ake    </w:t>
      </w:r>
      <w:r>
        <w:t xml:space="preserve">   Matiu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Ngaahi tohi 'o e fuakava fo'ou </dc:title>
  <dcterms:created xsi:type="dcterms:W3CDTF">2021-10-11T13:20:45Z</dcterms:created>
  <dcterms:modified xsi:type="dcterms:W3CDTF">2021-10-11T13:20:45Z</dcterms:modified>
</cp:coreProperties>
</file>