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Ngaju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MURNI    </w:t>
      </w:r>
      <w:r>
        <w:t xml:space="preserve">   MARA    </w:t>
      </w:r>
      <w:r>
        <w:t xml:space="preserve">   WARNKU    </w:t>
      </w:r>
      <w:r>
        <w:t xml:space="preserve">   KUUR    </w:t>
      </w:r>
      <w:r>
        <w:t xml:space="preserve">   WARTU    </w:t>
      </w:r>
      <w:r>
        <w:t xml:space="preserve">   NGARLA    </w:t>
      </w:r>
      <w:r>
        <w:t xml:space="preserve">   MULA    </w:t>
      </w:r>
      <w:r>
        <w:t xml:space="preserve">   JALINY    </w:t>
      </w:r>
      <w:r>
        <w:t xml:space="preserve">   TARRKA    </w:t>
      </w:r>
      <w:r>
        <w:t xml:space="preserve">   KULA    </w:t>
      </w:r>
      <w:r>
        <w:t xml:space="preserve">   KATA    </w:t>
      </w:r>
      <w:r>
        <w:t xml:space="preserve">   KAMPARTI    </w:t>
      </w:r>
      <w:r>
        <w:t xml:space="preserve">   JINA    </w:t>
      </w:r>
      <w:r>
        <w:t xml:space="preserve">   JAA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Ngaju Body Parts</dc:title>
  <dcterms:created xsi:type="dcterms:W3CDTF">2021-10-11T13:19:41Z</dcterms:created>
  <dcterms:modified xsi:type="dcterms:W3CDTF">2021-10-11T13:19:41Z</dcterms:modified>
</cp:coreProperties>
</file>