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Ngaju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KARPANY    </w:t>
      </w:r>
      <w:r>
        <w:t xml:space="preserve">   PARNA    </w:t>
      </w:r>
      <w:r>
        <w:t xml:space="preserve">   JIRNTU    </w:t>
      </w:r>
      <w:r>
        <w:t xml:space="preserve">   YARA    </w:t>
      </w:r>
      <w:r>
        <w:t xml:space="preserve">   JIRLA    </w:t>
      </w:r>
      <w:r>
        <w:t xml:space="preserve">   WANTI    </w:t>
      </w:r>
      <w:r>
        <w:t xml:space="preserve">   WANYA    </w:t>
      </w:r>
      <w:r>
        <w:t xml:space="preserve">   MIJAL    </w:t>
      </w:r>
      <w:r>
        <w:t xml:space="preserve">   JULA    </w:t>
      </w:r>
      <w:r>
        <w:t xml:space="preserve">   WAJIKA    </w:t>
      </w:r>
      <w:r>
        <w:t xml:space="preserve">   JUJU    </w:t>
      </w:r>
      <w:r>
        <w:t xml:space="preserve">   MARA    </w:t>
      </w:r>
      <w:r>
        <w:t xml:space="preserve">   KULA    </w:t>
      </w:r>
      <w:r>
        <w:t xml:space="preserve">   KURRA    </w:t>
      </w:r>
      <w:r>
        <w:t xml:space="preserve">   JINA    </w:t>
      </w:r>
      <w:r>
        <w:t xml:space="preserve">   KATA    </w:t>
      </w:r>
      <w:r>
        <w:t xml:space="preserve">   MULA    </w:t>
      </w:r>
      <w:r>
        <w:t xml:space="preserve">   WARTU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Ngaju Language</dc:title>
  <dcterms:created xsi:type="dcterms:W3CDTF">2021-10-11T13:19:37Z</dcterms:created>
  <dcterms:modified xsi:type="dcterms:W3CDTF">2021-10-11T13:19:37Z</dcterms:modified>
</cp:coreProperties>
</file>