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Ngalakan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wilton    </w:t>
      </w:r>
      <w:r>
        <w:t xml:space="preserve">   roper    </w:t>
      </w:r>
      <w:r>
        <w:t xml:space="preserve">   kriol    </w:t>
      </w:r>
      <w:r>
        <w:t xml:space="preserve">   language    </w:t>
      </w:r>
      <w:r>
        <w:t xml:space="preserve">   learning    </w:t>
      </w:r>
      <w:r>
        <w:t xml:space="preserve">   arnold    </w:t>
      </w:r>
      <w:r>
        <w:t xml:space="preserve">   hannah    </w:t>
      </w:r>
      <w:r>
        <w:t xml:space="preserve">   gajah    </w:t>
      </w:r>
      <w:r>
        <w:t xml:space="preserve">   rnardi    </w:t>
      </w:r>
      <w:r>
        <w:t xml:space="preserve">   dreaming    </w:t>
      </w:r>
      <w:r>
        <w:t xml:space="preserve">   bulman    </w:t>
      </w:r>
      <w:r>
        <w:t xml:space="preserve">   ngukurr    </w:t>
      </w:r>
      <w:r>
        <w:t xml:space="preserve">   snake    </w:t>
      </w:r>
      <w:r>
        <w:t xml:space="preserve">   urapunga    </w:t>
      </w:r>
      <w:r>
        <w:t xml:space="preserve">   kangaroo    </w:t>
      </w:r>
      <w:r>
        <w:t xml:space="preserve">   jamben    </w:t>
      </w:r>
      <w:r>
        <w:t xml:space="preserve">   Gony    </w:t>
      </w:r>
      <w:r>
        <w:t xml:space="preserve">   Ngalakan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Ngalakan</dc:title>
  <dcterms:created xsi:type="dcterms:W3CDTF">2021-10-11T13:19:31Z</dcterms:created>
  <dcterms:modified xsi:type="dcterms:W3CDTF">2021-10-11T13:19:31Z</dcterms:modified>
</cp:coreProperties>
</file>