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Ngamotu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black sand    </w:t>
      </w:r>
      <w:r>
        <w:t xml:space="preserve">   boats    </w:t>
      </w:r>
      <w:r>
        <w:t xml:space="preserve">   events    </w:t>
      </w:r>
      <w:r>
        <w:t xml:space="preserve">   fish    </w:t>
      </w:r>
      <w:r>
        <w:t xml:space="preserve">   fish and chips    </w:t>
      </w:r>
      <w:r>
        <w:t xml:space="preserve">   ice cream    </w:t>
      </w:r>
      <w:r>
        <w:t xml:space="preserve">   ngamotu    </w:t>
      </w:r>
      <w:r>
        <w:t xml:space="preserve">   play    </w:t>
      </w:r>
      <w:r>
        <w:t xml:space="preserve">   playground    </w:t>
      </w:r>
      <w:r>
        <w:t xml:space="preserve">   port    </w:t>
      </w:r>
      <w:r>
        <w:t xml:space="preserve">   seagulls    </w:t>
      </w:r>
      <w:r>
        <w:t xml:space="preserve">   shells    </w:t>
      </w:r>
      <w:r>
        <w:t xml:space="preserve">   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Ngamotu Beach</dc:title>
  <dcterms:created xsi:type="dcterms:W3CDTF">2021-10-11T13:19:34Z</dcterms:created>
  <dcterms:modified xsi:type="dcterms:W3CDTF">2021-10-11T13:19:34Z</dcterms:modified>
</cp:coreProperties>
</file>