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Nganmarriyanga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aleisha    </w:t>
      </w:r>
      <w:r>
        <w:t xml:space="preserve">   Zachariah    </w:t>
      </w:r>
      <w:r>
        <w:t xml:space="preserve">   Barty    </w:t>
      </w:r>
      <w:r>
        <w:t xml:space="preserve">   alison    </w:t>
      </w:r>
      <w:r>
        <w:t xml:space="preserve">   Vanessa    </w:t>
      </w:r>
      <w:r>
        <w:t xml:space="preserve">   Robert    </w:t>
      </w:r>
      <w:r>
        <w:t xml:space="preserve">   gerard    </w:t>
      </w:r>
      <w:r>
        <w:t xml:space="preserve">   Geraldine    </w:t>
      </w:r>
      <w:r>
        <w:t xml:space="preserve">   Jennifer    </w:t>
      </w:r>
      <w:r>
        <w:t xml:space="preserve">   Katie    </w:t>
      </w:r>
      <w:r>
        <w:t xml:space="preserve">   Lee    </w:t>
      </w:r>
      <w:r>
        <w:t xml:space="preserve">   Jude    </w:t>
      </w:r>
      <w:r>
        <w:t xml:space="preserve">   Tina    </w:t>
      </w:r>
      <w:r>
        <w:t xml:space="preserve">   Olivia    </w:t>
      </w:r>
      <w:r>
        <w:t xml:space="preserve">   Jen    </w:t>
      </w:r>
      <w:r>
        <w:t xml:space="preserve">   siany    </w:t>
      </w:r>
      <w:r>
        <w:t xml:space="preserve">   kate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Nganmarriyanga School</dc:title>
  <dcterms:created xsi:type="dcterms:W3CDTF">2021-10-11T13:20:32Z</dcterms:created>
  <dcterms:modified xsi:type="dcterms:W3CDTF">2021-10-11T13:20:32Z</dcterms:modified>
</cp:coreProperties>
</file>