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Nganyange-Brave New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responsible for running a business pg 226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pg 133 an act of violent or open resistance to an established government or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pg 239 a female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blemished, damaged, or imperfect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Pg 14 cadet, male,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pg 238 the act of leaving after being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pg 252 A town  with mountians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look the same pg 132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Pg 6 intelligent, gardner,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 trainee in the armed services or police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big number pg 132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Pg 7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which my characters live in pg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pg 6 a person who tends and cultivates a garden as a pastime or for a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Pg. 3 A edible red vegtable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pg 133 firmness of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that you grow in a garden pg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pg 253 the state of being 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pg 245 the act of being ignorant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pg 245  the person driving a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Nganyange-Brave New Girl</dc:title>
  <dcterms:created xsi:type="dcterms:W3CDTF">2021-10-11T13:20:40Z</dcterms:created>
  <dcterms:modified xsi:type="dcterms:W3CDTF">2021-10-11T13:20:40Z</dcterms:modified>
</cp:coreProperties>
</file>