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Ngarinyin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Diving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when talking to a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Bream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Ngarinyin Crossword</dc:title>
  <dcterms:created xsi:type="dcterms:W3CDTF">2021-10-11T13:20:58Z</dcterms:created>
  <dcterms:modified xsi:type="dcterms:W3CDTF">2021-10-11T13:20:58Z</dcterms:modified>
</cp:coreProperties>
</file>