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quest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wash dishes?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Facial expression of disgust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Loose thread or hanging material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Return old items for new utems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room where you relax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something is lightly burned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Searching for lost treasure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Swapping items with another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needle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honor to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Organize items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jumping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weird?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sawp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Payback for wrong 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citrus friut is round?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Nge words</dc:title>
  <dcterms:created xsi:type="dcterms:W3CDTF">2021-10-11T13:20:44Z</dcterms:created>
  <dcterms:modified xsi:type="dcterms:W3CDTF">2021-10-11T13:20:44Z</dcterms:modified>
</cp:coreProperties>
</file>