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Tampa bay    </w:t>
      </w:r>
      <w:r>
        <w:t xml:space="preserve">   Coyotes    </w:t>
      </w:r>
      <w:r>
        <w:t xml:space="preserve">   Blues    </w:t>
      </w:r>
      <w:r>
        <w:t xml:space="preserve">   Penguins    </w:t>
      </w:r>
      <w:r>
        <w:t xml:space="preserve">   Kings    </w:t>
      </w:r>
      <w:r>
        <w:t xml:space="preserve">   Oilers    </w:t>
      </w:r>
      <w:r>
        <w:t xml:space="preserve">   Islanders    </w:t>
      </w:r>
      <w:r>
        <w:t xml:space="preserve">   Sharks    </w:t>
      </w:r>
      <w:r>
        <w:t xml:space="preserve">   Bruins    </w:t>
      </w:r>
      <w:r>
        <w:t xml:space="preserve">   Hurricanes    </w:t>
      </w:r>
      <w:r>
        <w:t xml:space="preserve">   Blue Jackets    </w:t>
      </w:r>
      <w:r>
        <w:t xml:space="preserve">   Predators    </w:t>
      </w:r>
      <w:r>
        <w:t xml:space="preserve">   Stars    </w:t>
      </w:r>
      <w:r>
        <w:t xml:space="preserve">   Jets    </w:t>
      </w:r>
      <w:r>
        <w:t xml:space="preserve">   Blackhawks    </w:t>
      </w:r>
      <w:r>
        <w:t xml:space="preserve">   Redwings    </w:t>
      </w:r>
      <w:r>
        <w:t xml:space="preserve">   Avalanche    </w:t>
      </w:r>
      <w:r>
        <w:t xml:space="preserve">   Knights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</dc:title>
  <dcterms:created xsi:type="dcterms:W3CDTF">2021-10-11T13:20:35Z</dcterms:created>
  <dcterms:modified xsi:type="dcterms:W3CDTF">2021-10-11T13:20:35Z</dcterms:modified>
</cp:coreProperties>
</file>