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Niagara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waterfall    </w:t>
      </w:r>
      <w:r>
        <w:t xml:space="preserve">   Sightseeing    </w:t>
      </w:r>
      <w:r>
        <w:t xml:space="preserve">   Shale    </w:t>
      </w:r>
      <w:r>
        <w:t xml:space="preserve">   River    </w:t>
      </w:r>
      <w:r>
        <w:t xml:space="preserve">   Rapids    </w:t>
      </w:r>
      <w:r>
        <w:t xml:space="preserve">   Rainbow    </w:t>
      </w:r>
      <w:r>
        <w:t xml:space="preserve">   Ontario    </w:t>
      </w:r>
      <w:r>
        <w:t xml:space="preserve">   Niagara    </w:t>
      </w:r>
      <w:r>
        <w:t xml:space="preserve">   New York    </w:t>
      </w:r>
      <w:r>
        <w:t xml:space="preserve">   Maid of the Mist    </w:t>
      </w:r>
      <w:r>
        <w:t xml:space="preserve">   Hydroelectric power    </w:t>
      </w:r>
      <w:r>
        <w:t xml:space="preserve">   Horseshoe Falls    </w:t>
      </w:r>
      <w:r>
        <w:t xml:space="preserve">   Daredevil    </w:t>
      </w:r>
      <w:r>
        <w:t xml:space="preserve">   Clifton Hill    </w:t>
      </w:r>
      <w:r>
        <w:t xml:space="preserve">   Casinos    </w:t>
      </w:r>
      <w:r>
        <w:t xml:space="preserve">   Bridal Veil Falls    </w:t>
      </w:r>
      <w:r>
        <w:t xml:space="preserve">   Barrel    </w:t>
      </w:r>
      <w:r>
        <w:t xml:space="preserve">   American Falls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Falls</dc:title>
  <dcterms:created xsi:type="dcterms:W3CDTF">2021-10-12T20:49:51Z</dcterms:created>
  <dcterms:modified xsi:type="dcterms:W3CDTF">2021-10-12T20:49:51Z</dcterms:modified>
</cp:coreProperties>
</file>