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Niagara 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flowers    </w:t>
      </w:r>
      <w:r>
        <w:t xml:space="preserve">   tourists    </w:t>
      </w:r>
      <w:r>
        <w:t xml:space="preserve">   ions    </w:t>
      </w:r>
      <w:r>
        <w:t xml:space="preserve">   lights    </w:t>
      </w:r>
      <w:r>
        <w:t xml:space="preserve">   hydroelectric    </w:t>
      </w:r>
      <w:r>
        <w:t xml:space="preserve">   honeymoon    </w:t>
      </w:r>
      <w:r>
        <w:t xml:space="preserve">   water    </w:t>
      </w:r>
      <w:r>
        <w:t xml:space="preserve">   power    </w:t>
      </w:r>
      <w:r>
        <w:t xml:space="preserve">   wind    </w:t>
      </w:r>
      <w:r>
        <w:t xml:space="preserve">   rock    </w:t>
      </w:r>
      <w:r>
        <w:t xml:space="preserve">   maid    </w:t>
      </w:r>
      <w:r>
        <w:t xml:space="preserve">   tightrope    </w:t>
      </w:r>
      <w:r>
        <w:t xml:space="preserve">   boat    </w:t>
      </w:r>
      <w:r>
        <w:t xml:space="preserve">   whirlpool    </w:t>
      </w:r>
      <w:r>
        <w:t xml:space="preserve">   tunnel    </w:t>
      </w:r>
      <w:r>
        <w:t xml:space="preserve">   indian    </w:t>
      </w:r>
      <w:r>
        <w:t xml:space="preserve">   barrel    </w:t>
      </w:r>
      <w:r>
        <w:t xml:space="preserve">   island    </w:t>
      </w:r>
      <w:r>
        <w:t xml:space="preserve">   lakes    </w:t>
      </w:r>
      <w:r>
        <w:t xml:space="preserve">   horseshoe    </w:t>
      </w:r>
      <w:r>
        <w:t xml:space="preserve">   rainbow    </w:t>
      </w:r>
      <w:r>
        <w:t xml:space="preserve">   bridge    </w:t>
      </w:r>
      <w:r>
        <w:t xml:space="preserve">   niagara    </w:t>
      </w:r>
      <w:r>
        <w:t xml:space="preserve">   river    </w:t>
      </w:r>
      <w:r>
        <w:t xml:space="preserve">   falls    </w:t>
      </w:r>
      <w:r>
        <w:t xml:space="preserve">   cave    </w:t>
      </w:r>
      <w:r>
        <w:t xml:space="preserve">   mist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Niagara Falls</dc:title>
  <dcterms:created xsi:type="dcterms:W3CDTF">2021-10-12T20:50:10Z</dcterms:created>
  <dcterms:modified xsi:type="dcterms:W3CDTF">2021-10-12T20:50:10Z</dcterms:modified>
</cp:coreProperties>
</file>