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Niagara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fireworks    </w:t>
      </w:r>
      <w:r>
        <w:t xml:space="preserve">   niagara river    </w:t>
      </w:r>
      <w:r>
        <w:t xml:space="preserve">   welland canal    </w:t>
      </w:r>
      <w:r>
        <w:t xml:space="preserve">   casinos    </w:t>
      </w:r>
      <w:r>
        <w:t xml:space="preserve">   prospect point    </w:t>
      </w:r>
      <w:r>
        <w:t xml:space="preserve">   luna island    </w:t>
      </w:r>
      <w:r>
        <w:t xml:space="preserve">   goat island    </w:t>
      </w:r>
      <w:r>
        <w:t xml:space="preserve">   whirlpool    </w:t>
      </w:r>
      <w:r>
        <w:t xml:space="preserve">   maid of the mist    </w:t>
      </w:r>
      <w:r>
        <w:t xml:space="preserve">   horseshoe falls    </w:t>
      </w:r>
      <w:r>
        <w:t xml:space="preserve">   bridal veil falls    </w:t>
      </w:r>
      <w:r>
        <w:t xml:space="preserve">   electricity    </w:t>
      </w:r>
      <w:r>
        <w:t xml:space="preserve">   power plant    </w:t>
      </w:r>
      <w:r>
        <w:t xml:space="preserve">   fort erie    </w:t>
      </w:r>
      <w:r>
        <w:t xml:space="preserve">   buffalo    </w:t>
      </w:r>
      <w:r>
        <w:t xml:space="preserve">   daredevils    </w:t>
      </w:r>
      <w:r>
        <w:t xml:space="preserve">   lake ontario    </w:t>
      </w:r>
      <w:r>
        <w:t xml:space="preserve">   lake erie    </w:t>
      </w:r>
      <w:r>
        <w:t xml:space="preserve">   Niagara River    </w:t>
      </w:r>
      <w:r>
        <w:t xml:space="preserve">   falls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Niagara Falls</dc:title>
  <dcterms:created xsi:type="dcterms:W3CDTF">2021-10-12T20:50:26Z</dcterms:created>
  <dcterms:modified xsi:type="dcterms:W3CDTF">2021-10-12T20:50:26Z</dcterms:modified>
</cp:coreProperties>
</file>