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shale    </w:t>
      </w:r>
      <w:r>
        <w:t xml:space="preserve">   limestone    </w:t>
      </w:r>
      <w:r>
        <w:t xml:space="preserve">   scientists    </w:t>
      </w:r>
      <w:r>
        <w:t xml:space="preserve">   overflow    </w:t>
      </w:r>
      <w:r>
        <w:t xml:space="preserve">   surface    </w:t>
      </w:r>
      <w:r>
        <w:t xml:space="preserve">   horseshoe fallswaterways    </w:t>
      </w:r>
      <w:r>
        <w:t xml:space="preserve">   american falls    </w:t>
      </w:r>
      <w:r>
        <w:t xml:space="preserve">   goat island    </w:t>
      </w:r>
      <w:r>
        <w:t xml:space="preserve">   gorge    </w:t>
      </w:r>
      <w:r>
        <w:t xml:space="preserve">   lake erie    </w:t>
      </w:r>
      <w:r>
        <w:t xml:space="preserve">   lake ontario    </w:t>
      </w:r>
      <w:r>
        <w:t xml:space="preserve">   natural wonder    </w:t>
      </w:r>
      <w:r>
        <w:t xml:space="preserve">   spectacular    </w:t>
      </w:r>
      <w:r>
        <w:t xml:space="preserve">   ice age    </w:t>
      </w:r>
      <w:r>
        <w:t xml:space="preserve">   canada    </w:t>
      </w:r>
      <w:r>
        <w:t xml:space="preserve">   niagara river    </w:t>
      </w:r>
      <w:r>
        <w:t xml:space="preserve">   niagara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2021-10-11T13:19:35Z</dcterms:created>
  <dcterms:modified xsi:type="dcterms:W3CDTF">2021-10-11T13:19:35Z</dcterms:modified>
</cp:coreProperties>
</file>