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Niagara Falls, 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Gangster    </w:t>
      </w:r>
      <w:r>
        <w:t xml:space="preserve">   Twerking    </w:t>
      </w:r>
      <w:r>
        <w:t xml:space="preserve">   Puff Puff Pass    </w:t>
      </w:r>
      <w:r>
        <w:t xml:space="preserve">   HoneyMoon Capital    </w:t>
      </w:r>
      <w:r>
        <w:t xml:space="preserve">   Hotels    </w:t>
      </w:r>
      <w:r>
        <w:t xml:space="preserve">   Welfare    </w:t>
      </w:r>
      <w:r>
        <w:t xml:space="preserve">   Zombie People    </w:t>
      </w:r>
      <w:r>
        <w:t xml:space="preserve">   Tourist    </w:t>
      </w:r>
      <w:r>
        <w:t xml:space="preserve">   Weed    </w:t>
      </w:r>
      <w:r>
        <w:t xml:space="preserve">   S Five    </w:t>
      </w:r>
      <w:r>
        <w:t xml:space="preserve">   Casino    </w:t>
      </w:r>
      <w:r>
        <w:t xml:space="preserve">   Corner Stores    </w:t>
      </w:r>
      <w:r>
        <w:t xml:space="preserve">   Pit Bulls    </w:t>
      </w:r>
      <w:r>
        <w:t xml:space="preserve">   Jerry    </w:t>
      </w:r>
      <w:r>
        <w:t xml:space="preserve">   Serial Killer    </w:t>
      </w:r>
      <w:r>
        <w:t xml:space="preserve">   Cave Of The Winds    </w:t>
      </w:r>
      <w:r>
        <w:t xml:space="preserve">   Maid Of The Mist    </w:t>
      </w:r>
      <w:r>
        <w:t xml:space="preserve">   Water Fall    </w:t>
      </w:r>
      <w:r>
        <w:t xml:space="preserve">   Black Water    </w:t>
      </w:r>
      <w:r>
        <w:t xml:space="preserve">   Love Canal    </w:t>
      </w:r>
      <w:r>
        <w:t xml:space="preserve">   Alleyways    </w:t>
      </w:r>
      <w:r>
        <w:t xml:space="preserve">   Landfill    </w:t>
      </w:r>
      <w:r>
        <w:t xml:space="preserve">   Canadians    </w:t>
      </w:r>
      <w:r>
        <w:t xml:space="preserve">   Hookers    </w:t>
      </w:r>
      <w:r>
        <w:t xml:space="preserve">   Coachlines    </w:t>
      </w:r>
      <w:r>
        <w:t xml:space="preserve">   Crack Heads    </w:t>
      </w:r>
      <w:r>
        <w:t xml:space="preserve">   Pot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Falls, New York</dc:title>
  <dcterms:created xsi:type="dcterms:W3CDTF">2021-10-12T20:50:05Z</dcterms:created>
  <dcterms:modified xsi:type="dcterms:W3CDTF">2021-10-12T20:50:05Z</dcterms:modified>
</cp:coreProperties>
</file>