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Niagara Falls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mist    </w:t>
      </w:r>
      <w:r>
        <w:t xml:space="preserve">   cache    </w:t>
      </w:r>
      <w:r>
        <w:t xml:space="preserve">   walk    </w:t>
      </w:r>
      <w:r>
        <w:t xml:space="preserve">   fireworks    </w:t>
      </w:r>
      <w:r>
        <w:t xml:space="preserve">   illuminate    </w:t>
      </w:r>
      <w:r>
        <w:t xml:space="preserve">   hornblower    </w:t>
      </w:r>
      <w:r>
        <w:t xml:space="preserve">   water    </w:t>
      </w:r>
      <w:r>
        <w:t xml:space="preserve">   rainforest    </w:t>
      </w:r>
      <w:r>
        <w:t xml:space="preserve">   cave    </w:t>
      </w:r>
      <w:r>
        <w:t xml:space="preserve">   rapids    </w:t>
      </w:r>
      <w:r>
        <w:t xml:space="preserve">   restaurant    </w:t>
      </w:r>
      <w:r>
        <w:t xml:space="preserve">   pool    </w:t>
      </w:r>
      <w:r>
        <w:t xml:space="preserve">   hotel    </w:t>
      </w:r>
      <w:r>
        <w:t xml:space="preserve">   skywheel    </w:t>
      </w:r>
      <w:r>
        <w:t xml:space="preserve">   falls    </w:t>
      </w:r>
      <w:r>
        <w:t xml:space="preserve">   niagara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Falls Wordsearch</dc:title>
  <dcterms:created xsi:type="dcterms:W3CDTF">2021-10-11T13:19:38Z</dcterms:created>
  <dcterms:modified xsi:type="dcterms:W3CDTF">2021-10-11T13:19:38Z</dcterms:modified>
</cp:coreProperties>
</file>