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Niagara Falls, or Does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music teachers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Hank supposed to do at the beginning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clubhouse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Hank's best friend's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class bully?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bowling alley?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principal's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third Magik3?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Hank's dog's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magic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does Hank live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Falls, or Does It?</dc:title>
  <dcterms:created xsi:type="dcterms:W3CDTF">2021-10-12T20:27:12Z</dcterms:created>
  <dcterms:modified xsi:type="dcterms:W3CDTF">2021-10-12T20:27:12Z</dcterms:modified>
</cp:coreProperties>
</file>