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 Cage's Wackiest Performances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WINDTALKERS    </w:t>
      </w:r>
      <w:r>
        <w:t xml:space="preserve">   FROZENGROUND    </w:t>
      </w:r>
      <w:r>
        <w:t xml:space="preserve">   THETRUST    </w:t>
      </w:r>
      <w:r>
        <w:t xml:space="preserve">   THEWEATHERMAN    </w:t>
      </w:r>
      <w:r>
        <w:t xml:space="preserve">   SNAKEEYES    </w:t>
      </w:r>
      <w:r>
        <w:t xml:space="preserve">   RAISINGARIZONA    </w:t>
      </w:r>
      <w:r>
        <w:t xml:space="preserve">   CITYOFANGELS    </w:t>
      </w:r>
      <w:r>
        <w:t xml:space="preserve">   NATIONALTREASURE    </w:t>
      </w:r>
      <w:r>
        <w:t xml:space="preserve">   BANGKOKDANGEROUS    </w:t>
      </w:r>
      <w:r>
        <w:t xml:space="preserve">   GHOSTRIDER    </w:t>
      </w:r>
      <w:r>
        <w:t xml:space="preserve">   ADAPTATION    </w:t>
      </w:r>
      <w:r>
        <w:t xml:space="preserve">   LEAVINGLASVEGAS    </w:t>
      </w:r>
      <w:r>
        <w:t xml:space="preserve">   BADLIEUTENANT    </w:t>
      </w:r>
      <w:r>
        <w:t xml:space="preserve">   KICKASS    </w:t>
      </w:r>
      <w:r>
        <w:t xml:space="preserve">   LEFTBEHIND    </w:t>
      </w:r>
      <w:r>
        <w:t xml:space="preserve">   FACEOFF    </w:t>
      </w:r>
      <w:r>
        <w:t xml:space="preserve">   THEWICKERMAN    </w:t>
      </w:r>
      <w:r>
        <w:t xml:space="preserve">   MANDY    </w:t>
      </w:r>
      <w:r>
        <w:t xml:space="preserve">   THEROCK    </w:t>
      </w:r>
      <w:r>
        <w:t xml:space="preserve">   CONAIR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 Cage's Wackiest Performances</dc:title>
  <dcterms:created xsi:type="dcterms:W3CDTF">2021-10-12T20:49:27Z</dcterms:created>
  <dcterms:modified xsi:type="dcterms:W3CDTF">2021-10-12T20:49:27Z</dcterms:modified>
</cp:coreProperties>
</file>