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 goes to Austria without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look in the mirror you will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Kalin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you spend most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you're going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cutest 3 year old around is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likes playing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came up with R.E.C.H.E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Kalin will be a famous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should you send Kalin from your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Fridays you go to ______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and _______ make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favourite subject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you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and yellow make...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gave you this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share genes with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persons loves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Mum's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likes raccoons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Kalin's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 goes to Austria without ME!</dc:title>
  <dcterms:created xsi:type="dcterms:W3CDTF">2021-10-12T20:26:41Z</dcterms:created>
  <dcterms:modified xsi:type="dcterms:W3CDTF">2021-10-12T20:26:41Z</dcterms:modified>
</cp:coreProperties>
</file>