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Nicaragua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exercised religion in Nicaragua?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Nicaragua?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body of water is east of Nicaragua?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temperature like in Nicaragua, year-round?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national instrument of Nicaragua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continent is Nicaragua located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body of water is west of Nicaragua?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Nicaraguan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last name of Nicaragua’s former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staple food in most Nicaraguan dishes?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Nicaragua Crossword Puzzle</dc:title>
  <dcterms:created xsi:type="dcterms:W3CDTF">2021-10-11T13:20:28Z</dcterms:created>
  <dcterms:modified xsi:type="dcterms:W3CDTF">2021-10-11T13:20:28Z</dcterms:modified>
</cp:coreProperties>
</file>