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Nicaragua Foods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baho    </w:t>
      </w:r>
      <w:r>
        <w:t xml:space="preserve">   batidos    </w:t>
      </w:r>
      <w:r>
        <w:t xml:space="preserve">   bunuelos    </w:t>
      </w:r>
      <w:r>
        <w:t xml:space="preserve">   carne asada    </w:t>
      </w:r>
      <w:r>
        <w:t xml:space="preserve">   carne pinchada    </w:t>
      </w:r>
      <w:r>
        <w:t xml:space="preserve">   chicharrones    </w:t>
      </w:r>
      <w:r>
        <w:t xml:space="preserve">   desayuno nica    </w:t>
      </w:r>
      <w:r>
        <w:t xml:space="preserve">   elotes    </w:t>
      </w:r>
      <w:r>
        <w:t xml:space="preserve">   fried plantains    </w:t>
      </w:r>
      <w:r>
        <w:t xml:space="preserve">   gallo pinto    </w:t>
      </w:r>
      <w:r>
        <w:t xml:space="preserve">   guirilas    </w:t>
      </w:r>
      <w:r>
        <w:t xml:space="preserve">   indio viejo    </w:t>
      </w:r>
      <w:r>
        <w:t xml:space="preserve">   maduros    </w:t>
      </w:r>
      <w:r>
        <w:t xml:space="preserve">   nacatamales    </w:t>
      </w:r>
      <w:r>
        <w:t xml:space="preserve">   pebre    </w:t>
      </w:r>
      <w:r>
        <w:t xml:space="preserve">   perrereque    </w:t>
      </w:r>
      <w:r>
        <w:t xml:space="preserve">   pinolillo    </w:t>
      </w:r>
      <w:r>
        <w:t xml:space="preserve">   quesillo    </w:t>
      </w:r>
      <w:r>
        <w:t xml:space="preserve">   rondon    </w:t>
      </w:r>
      <w:r>
        <w:t xml:space="preserve">   salpicon    </w:t>
      </w:r>
      <w:r>
        <w:t xml:space="preserve">   sopa borracha    </w:t>
      </w:r>
      <w:r>
        <w:t xml:space="preserve">   sopa de mondongo    </w:t>
      </w:r>
      <w:r>
        <w:t xml:space="preserve">   tajadas    </w:t>
      </w:r>
      <w:r>
        <w:t xml:space="preserve">   tostones    </w:t>
      </w:r>
      <w:r>
        <w:t xml:space="preserve">   vigoron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Nicaragua Foods and Drinks</dc:title>
  <dcterms:created xsi:type="dcterms:W3CDTF">2021-10-11T13:21:19Z</dcterms:created>
  <dcterms:modified xsi:type="dcterms:W3CDTF">2021-10-11T13:21:19Z</dcterms:modified>
</cp:coreProperties>
</file>