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Nicaragua &amp; St Vincents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nicarao indians    </w:t>
      </w:r>
      <w:r>
        <w:t xml:space="preserve">   tropical    </w:t>
      </w:r>
      <w:r>
        <w:t xml:space="preserve">   mining    </w:t>
      </w:r>
      <w:r>
        <w:t xml:space="preserve">   manufacturing    </w:t>
      </w:r>
      <w:r>
        <w:t xml:space="preserve">   Cordoba    </w:t>
      </w:r>
      <w:r>
        <w:t xml:space="preserve">   English    </w:t>
      </w:r>
      <w:r>
        <w:t xml:space="preserve">   Spanish    </w:t>
      </w:r>
      <w:r>
        <w:t xml:space="preserve">   managua    </w:t>
      </w:r>
      <w:r>
        <w:t xml:space="preserve">   Caribbean sea    </w:t>
      </w:r>
      <w:r>
        <w:t xml:space="preserve">   pacific ocean    </w:t>
      </w:r>
      <w:r>
        <w:t xml:space="preserve">   amerindians    </w:t>
      </w:r>
      <w:r>
        <w:t xml:space="preserve">   tourism    </w:t>
      </w:r>
      <w:r>
        <w:t xml:space="preserve">   bananas    </w:t>
      </w:r>
      <w:r>
        <w:t xml:space="preserve">   agriculture    </w:t>
      </w:r>
      <w:r>
        <w:t xml:space="preserve">   Union Islands    </w:t>
      </w:r>
      <w:r>
        <w:t xml:space="preserve">   Bequia    </w:t>
      </w:r>
      <w:r>
        <w:t xml:space="preserve">   Bilateral relations    </w:t>
      </w:r>
      <w:r>
        <w:t xml:space="preserve">   Mesitizo    </w:t>
      </w:r>
      <w:r>
        <w:t xml:space="preserve">   protestant    </w:t>
      </w:r>
      <w:r>
        <w:t xml:space="preserve">   Somoza    </w:t>
      </w:r>
      <w:r>
        <w:t xml:space="preserve">   wetlands    </w:t>
      </w:r>
      <w:r>
        <w:t xml:space="preserve">   highlands    </w:t>
      </w:r>
      <w:r>
        <w:t xml:space="preserve">   lowlands    </w:t>
      </w:r>
      <w:r>
        <w:t xml:space="preserve">   Rota Volcano    </w:t>
      </w:r>
      <w:r>
        <w:t xml:space="preserve">   Mosquito Coast    </w:t>
      </w:r>
      <w:r>
        <w:t xml:space="preserve">   Caribbean    </w:t>
      </w:r>
      <w:r>
        <w:t xml:space="preserve">   Central America    </w:t>
      </w:r>
      <w:r>
        <w:t xml:space="preserve">   St Vincent    </w:t>
      </w:r>
      <w:r>
        <w:t xml:space="preserve">   Nicaragua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Nicaragua &amp; St Vincents</dc:title>
  <dcterms:created xsi:type="dcterms:W3CDTF">2021-10-11T13:19:57Z</dcterms:created>
  <dcterms:modified xsi:type="dcterms:W3CDTF">2021-10-11T13:19:57Z</dcterms:modified>
</cp:coreProperties>
</file>