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Nicaragua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Nicaraguas natinonal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Nicaraguas national instrument?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industry in Nicaragua?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main religion in Nicaragua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did nicaragua become a country?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continent is Nicaragua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colour of the Nicaraguan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common food dish  in Nicaragua?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people live in Nicaragua?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Nicaragua?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 Nicaraguas main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Nicaraguas national sport?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Nicaragua</dc:title>
  <dcterms:created xsi:type="dcterms:W3CDTF">2021-10-12T20:26:14Z</dcterms:created>
  <dcterms:modified xsi:type="dcterms:W3CDTF">2021-10-12T20:26:14Z</dcterms:modified>
</cp:coreProperties>
</file>