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Niccolo Machiavelli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lacking pity or compassion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exercising clemency and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barred from one's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Prince must know how to fight and, above all, preserve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great disturbance, confusion, or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or done in a secret or dishonest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a cunning and deceitful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conceal or disguise one's true feelings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seeking to harm someone in return for a perceived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principle or standard by which something may be judged or decided.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high speed;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cunning, scheming, and unscrupulous, especially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behaviour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better to be _______ than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Machiavelli, the role of a leader is to bring ______ to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Niccolo Machiavelli</dc:title>
  <dcterms:created xsi:type="dcterms:W3CDTF">2021-10-11T13:21:32Z</dcterms:created>
  <dcterms:modified xsi:type="dcterms:W3CDTF">2021-10-11T13:21:32Z</dcterms:modified>
</cp:coreProperties>
</file>