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dress    </w:t>
      </w:r>
      <w:r>
        <w:t xml:space="preserve">   park    </w:t>
      </w:r>
      <w:r>
        <w:t xml:space="preserve">   store    </w:t>
      </w:r>
      <w:r>
        <w:t xml:space="preserve">   frog    </w:t>
      </w:r>
      <w:r>
        <w:t xml:space="preserve">   flowers    </w:t>
      </w:r>
      <w:r>
        <w:t xml:space="preserve">   teeth    </w:t>
      </w:r>
      <w:r>
        <w:t xml:space="preserve">   hat    </w:t>
      </w:r>
      <w:r>
        <w:t xml:space="preserve">   man    </w:t>
      </w:r>
      <w:r>
        <w:t xml:space="preserve">   boy    </w:t>
      </w:r>
      <w:r>
        <w:t xml:space="preserve">   girl    </w:t>
      </w:r>
      <w:r>
        <w:t xml:space="preserve">   book    </w:t>
      </w:r>
      <w:r>
        <w:t xml:space="preserve">   friend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 Nouns</dc:title>
  <dcterms:created xsi:type="dcterms:W3CDTF">2021-10-11T13:20:00Z</dcterms:created>
  <dcterms:modified xsi:type="dcterms:W3CDTF">2021-10-11T13:20:00Z</dcterms:modified>
</cp:coreProperties>
</file>