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À Nice -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cough syrup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band-aids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mail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deposit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Nice - Vocabulary </dc:title>
  <dcterms:created xsi:type="dcterms:W3CDTF">2021-10-11T00:25:51Z</dcterms:created>
  <dcterms:modified xsi:type="dcterms:W3CDTF">2021-10-11T00:25:51Z</dcterms:modified>
</cp:coreProperties>
</file>