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Nice to meet you, too!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are    </w:t>
      </w:r>
      <w:r>
        <w:t xml:space="preserve">   on    </w:t>
      </w:r>
      <w:r>
        <w:t xml:space="preserve">   for    </w:t>
      </w:r>
      <w:r>
        <w:t xml:space="preserve">   was    </w:t>
      </w:r>
      <w:r>
        <w:t xml:space="preserve">   he    </w:t>
      </w:r>
      <w:r>
        <w:t xml:space="preserve">   it    </w:t>
      </w:r>
      <w:r>
        <w:t xml:space="preserve">   that    </w:t>
      </w:r>
      <w:r>
        <w:t xml:space="preserve">   in    </w:t>
      </w:r>
      <w:r>
        <w:t xml:space="preserve">   a    </w:t>
      </w:r>
      <w:r>
        <w:t xml:space="preserve">   and    </w:t>
      </w:r>
      <w:r>
        <w:t xml:space="preserve">   of    </w:t>
      </w:r>
      <w:r>
        <w:t xml:space="preserve">   end    </w:t>
      </w:r>
      <w:r>
        <w:t xml:space="preserve">   this     </w:t>
      </w:r>
      <w:r>
        <w:t xml:space="preserve">   the     </w:t>
      </w:r>
      <w:r>
        <w:t xml:space="preserve">   you     </w:t>
      </w:r>
      <w:r>
        <w:t xml:space="preserve">   and     </w:t>
      </w:r>
      <w:r>
        <w:t xml:space="preserve">   a     </w:t>
      </w:r>
      <w:r>
        <w:t xml:space="preserve">   too     </w:t>
      </w:r>
      <w:r>
        <w:t xml:space="preserve">   is     </w:t>
      </w:r>
      <w:r>
        <w:t xml:space="preserve">   My    </w:t>
      </w:r>
      <w:r>
        <w:t xml:space="preserve">   middle     </w:t>
      </w:r>
      <w:r>
        <w:t xml:space="preserve">   Name    </w:t>
      </w:r>
      <w:r>
        <w:t xml:space="preserve">   Hello    </w:t>
      </w:r>
      <w:r>
        <w:t xml:space="preserve">   Hi    </w:t>
      </w:r>
      <w:r>
        <w:t xml:space="preserve">   meet    </w:t>
      </w:r>
      <w:r>
        <w:t xml:space="preserve">   to     </w:t>
      </w:r>
      <w:r>
        <w:t xml:space="preserve">   Nice    </w:t>
      </w:r>
      <w:r>
        <w:t xml:space="preserve">   I’m    </w:t>
      </w:r>
      <w:r>
        <w:t xml:space="preserve">   first     </w:t>
      </w:r>
      <w:r>
        <w:t xml:space="preserve">   last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 to meet you, too!</dc:title>
  <dcterms:created xsi:type="dcterms:W3CDTF">2021-10-11T13:21:07Z</dcterms:created>
  <dcterms:modified xsi:type="dcterms:W3CDTF">2021-10-11T13:21:07Z</dcterms:modified>
</cp:coreProperties>
</file>