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Nicene Council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APOSTOLIC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COUNCIL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CONSUBSTANTIAL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RESURRECTION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Nicene Council Crossword</dc:title>
  <dcterms:created xsi:type="dcterms:W3CDTF">2021-10-11T13:20:02Z</dcterms:created>
  <dcterms:modified xsi:type="dcterms:W3CDTF">2021-10-11T13:20:02Z</dcterms:modified>
</cp:coreProperties>
</file>