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Nicene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every good person needs, when someone hurts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son of a grandfathers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complete power; omnipotent.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regarded as an inspired teacher or proclaimer of the will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including a wide variety of things; all-embracing.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mystic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city in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son of the farther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sacred writings of Christianity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(someone) to death by nailing or binding them to a cross, especially as an ancient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regarded in various religions as the abode of God (or the gods) and the angels, and of the good after death, often traditionally depicted as being above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act called after Jesus died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to have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 called mother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promised a place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building used for public Christian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right of passage to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non-physical part of a person which is the seat of emotions and character; the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represented as or appearing more elevated or special than is the case.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Nicene Creed</dc:title>
  <dcterms:created xsi:type="dcterms:W3CDTF">2021-10-11T13:20:16Z</dcterms:created>
  <dcterms:modified xsi:type="dcterms:W3CDTF">2021-10-11T13:20:16Z</dcterms:modified>
</cp:coreProperties>
</file>