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believe in one, holy, catholic and ____________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believe in the ___________, the Lord, the giver of life, who proceeds from the Father and the Son,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us men and for our _____________ he came down from heaven,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by the Holy Spirit was incarnate of the ________________, and became man.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___________ in one Lord Jesus Christ, the Only Begotten Son of God, born of the Father before all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begotten, not made, ________________ with the Father; through him all things were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confess one Baptism for the forgiveness of sins and I look forward to the _______________ of the dead and the life of the world to come. Amen.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with the Father and the Son is adored and glorified, who has spoken through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will come again in glory to judge the living and the dead and his _____________ will have no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maker of heaven and earth, of all things visible and______________.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our sake he was crucified under Pontius Pilate, he suffered death and was buried, and rose again on the third day in accordance with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_____________ into heaven and is seated at the right hand of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from _____, Light from Light, true _____ from true 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believe in one God, the Father ______________,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2022-08-23T00:20:47Z</dcterms:created>
  <dcterms:modified xsi:type="dcterms:W3CDTF">2022-08-23T00:20:47Z</dcterms:modified>
</cp:coreProperties>
</file>