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the _____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believe on one ______ 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celebrates 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________ days he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sponsor must be picked for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believe in the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______ and was buried.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 crucified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seated at the ____ 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the _____ of heaven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God's do we believe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died on the cross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Lord, the ______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2021-10-11T13:20:20Z</dcterms:created>
  <dcterms:modified xsi:type="dcterms:W3CDTF">2021-10-11T13:20:20Z</dcterms:modified>
</cp:coreProperties>
</file>