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Nicene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was incarnate of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Christ is the only ______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Nicene Creed was originally written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Holy Spirit has spoken through the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exists as 3 things; the father, the _____ and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 point of God's work was a the creation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rose on the 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_________ into heaven at the right hand of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creed is a symbol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 believe God created the universe and everything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giver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maker of Heaven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church believes in _____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Christ came down for man’s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wants everyone to grow to their full ________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has no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creed was originally adopted in the city of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Roman Emperor Constantine had convened the Council of Nicea in an attempt to _______ the Christian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was crucified under Pontius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Its principal liturgical use is in baptism and the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Nicene Creed</dc:title>
  <dcterms:created xsi:type="dcterms:W3CDTF">2021-10-11T13:20:23Z</dcterms:created>
  <dcterms:modified xsi:type="dcterms:W3CDTF">2021-10-11T13:20:23Z</dcterms:modified>
</cp:coreProperties>
</file>