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and Apostles Creed, and the Communion of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creed using I as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the second part of the Nicene Creed asserts belief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sacrament where the Apostles Creed is most commonly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in which the Nicene Creed was originally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of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sacred/holy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union in spirit of all members of the Christian Church whether alive or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Biblical event which provides the basis for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creed using we as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ceremony where consecrated bread and wine are eaten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and Apostles Creed, and the Communion of Saints</dc:title>
  <dcterms:created xsi:type="dcterms:W3CDTF">2021-10-11T13:21:39Z</dcterms:created>
  <dcterms:modified xsi:type="dcterms:W3CDTF">2021-10-11T13:21:39Z</dcterms:modified>
</cp:coreProperties>
</file>