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Nicene and The Apostles Creed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made the decision to kill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 Creed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was 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go there to talk to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sent down to save and lead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that talks to God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gave us...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created this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almighty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Nicene and The Apostles Creed </dc:title>
  <dcterms:created xsi:type="dcterms:W3CDTF">2021-10-11T13:21:41Z</dcterms:created>
  <dcterms:modified xsi:type="dcterms:W3CDTF">2021-10-11T13:21:41Z</dcterms:modified>
</cp:coreProperties>
</file>