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life after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assume and level a person on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with morals told from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knowing creater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faith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Placed underground and cover dirt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glorify and adore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Jesus'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endure great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who sentenced Jesus to be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Accepting someone's mistake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Messagengers that spreads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against gods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2021-10-11T13:20:11Z</dcterms:created>
  <dcterms:modified xsi:type="dcterms:W3CDTF">2021-10-11T13:20:11Z</dcterms:modified>
</cp:coreProperties>
</file>