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father, the son and the___________________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Worshipped and________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devil, otherwise known as__________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ever virgin's son_______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gods do Catholics believe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His_____________will have no 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on the third day, after Jesus's death? His____________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almighty and the marker of earth...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nailed up on a_____________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Jesus's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was_______under pontius Pilate.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to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word in the nicene creed?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2021-10-11T13:20:14Z</dcterms:created>
  <dcterms:modified xsi:type="dcterms:W3CDTF">2021-10-11T13:20:14Z</dcterms:modified>
</cp:coreProperties>
</file>