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Nicene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believe in one, holy, catholic and ____________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believe in true one God, the Father ______________,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of Light, true _____ of true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with the Father and the Son is worshipped and glorified, who has spoken through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by the Holy Spirit was incarnate of ______ __________, and became man.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confess one Baptism for the forgiveness of sins and I look forward to the _______________ of the dead and the life of the world to come. Amen.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will come again in His great glory to judge the living and the dead and his _____________ will have no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And was crucified for us, under Pontius Pilate. He suffered, died and was ____________, and the third day he rose again.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in the one living _______  __________, the life giving Lord of all, who proceeds from the Father and the Son,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___________ in one Lord Jesus Christ, the Only Begotten Son of God, born of the Father before all worlds.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_____________ into heaven and is seated at the right hand of the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Begotten, not made, being of the same ________________ with the Father; through him all things were made.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Nicene creed</dc:title>
  <dcterms:created xsi:type="dcterms:W3CDTF">2021-10-11T13:21:12Z</dcterms:created>
  <dcterms:modified xsi:type="dcterms:W3CDTF">2021-10-11T13:21:12Z</dcterms:modified>
</cp:coreProperties>
</file>