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Nicholas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Kim    </w:t>
      </w:r>
      <w:r>
        <w:t xml:space="preserve">   Nanny    </w:t>
      </w:r>
      <w:r>
        <w:t xml:space="preserve">   August    </w:t>
      </w:r>
      <w:r>
        <w:t xml:space="preserve">   July    </w:t>
      </w:r>
      <w:r>
        <w:t xml:space="preserve">   handle bars    </w:t>
      </w:r>
      <w:r>
        <w:t xml:space="preserve">   helmet    </w:t>
      </w:r>
      <w:r>
        <w:t xml:space="preserve">   bicycle    </w:t>
      </w:r>
      <w:r>
        <w:t xml:space="preserve">   jacket    </w:t>
      </w:r>
      <w:r>
        <w:t xml:space="preserve">   trainers    </w:t>
      </w:r>
      <w:r>
        <w:t xml:space="preserve">   lettuce    </w:t>
      </w:r>
      <w:r>
        <w:t xml:space="preserve">   vegetables    </w:t>
      </w:r>
      <w:r>
        <w:t xml:space="preserve">   cinema    </w:t>
      </w:r>
      <w:r>
        <w:t xml:space="preserve">   rosnowlagh    </w:t>
      </w:r>
      <w:r>
        <w:t xml:space="preserve">   donegal    </w:t>
      </w:r>
      <w:r>
        <w:t xml:space="preserve">   tennis    </w:t>
      </w:r>
      <w:r>
        <w:t xml:space="preserve">   surfing    </w:t>
      </w:r>
      <w:r>
        <w:t xml:space="preserve">   competition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Nicholas 1</dc:title>
  <dcterms:created xsi:type="dcterms:W3CDTF">2021-10-11T13:21:09Z</dcterms:created>
  <dcterms:modified xsi:type="dcterms:W3CDTF">2021-10-11T13:21:09Z</dcterms:modified>
</cp:coreProperties>
</file>