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Nicholas Benedict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Nicholas is able to make music with a bicycle and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Mr. Rothschild hires to make the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Nicholas tells the young kids he can see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Nicholas Benedict?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 didn't hear the boys approach her on the cliff because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Violet's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rescues Nicholas from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Mr. Collum and Nicholas are looking for during most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boys call their secret meeting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Brindle is in love with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Spiders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helps Nicholas when he runs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the animal that helps Nicholas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Nicholas is able to get things for John. When John asks where he got them Nicholas explains that he ________them.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Benedict</dc:title>
  <dcterms:created xsi:type="dcterms:W3CDTF">2021-10-11T13:20:12Z</dcterms:created>
  <dcterms:modified xsi:type="dcterms:W3CDTF">2021-10-11T13:20:12Z</dcterms:modified>
</cp:coreProperties>
</file>