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Nicholas Copernicus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rotation    </w:t>
      </w:r>
      <w:r>
        <w:t xml:space="preserve">   universe    </w:t>
      </w:r>
      <w:r>
        <w:t xml:space="preserve">   soldier    </w:t>
      </w:r>
      <w:r>
        <w:t xml:space="preserve">   economist    </w:t>
      </w:r>
      <w:r>
        <w:t xml:space="preserve">   governor    </w:t>
      </w:r>
      <w:r>
        <w:t xml:space="preserve">   physician    </w:t>
      </w:r>
      <w:r>
        <w:t xml:space="preserve">   jurist    </w:t>
      </w:r>
      <w:r>
        <w:t xml:space="preserve">   doctor    </w:t>
      </w:r>
      <w:r>
        <w:t xml:space="preserve">   preist    </w:t>
      </w:r>
      <w:r>
        <w:t xml:space="preserve">   planets    </w:t>
      </w:r>
      <w:r>
        <w:t xml:space="preserve">   solar    </w:t>
      </w:r>
      <w:r>
        <w:t xml:space="preserve">   sun    </w:t>
      </w:r>
      <w:r>
        <w:t xml:space="preserve">   heliocentric    </w:t>
      </w:r>
      <w:r>
        <w:t xml:space="preserve">   famous    </w:t>
      </w:r>
      <w:r>
        <w:t xml:space="preserve">   science    </w:t>
      </w:r>
      <w:r>
        <w:t xml:space="preserve">   philosophy    </w:t>
      </w:r>
      <w:r>
        <w:t xml:space="preserve">   mathematics    </w:t>
      </w:r>
      <w:r>
        <w:t xml:space="preserve">   astronomy    </w:t>
      </w:r>
      <w:r>
        <w:t xml:space="preserve">   university    </w:t>
      </w:r>
      <w:r>
        <w:t xml:space="preserve">   youngest    </w:t>
      </w:r>
      <w:r>
        <w:t xml:space="preserve">   wealthy    </w:t>
      </w:r>
      <w:r>
        <w:t xml:space="preserve">   torun    </w:t>
      </w:r>
      <w:r>
        <w:t xml:space="preserve">   copernicus    </w:t>
      </w:r>
      <w:r>
        <w:t xml:space="preserve">   nicholas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Copernicus</dc:title>
  <dcterms:created xsi:type="dcterms:W3CDTF">2021-10-11T13:21:16Z</dcterms:created>
  <dcterms:modified xsi:type="dcterms:W3CDTF">2021-10-11T13:21:16Z</dcterms:modified>
</cp:coreProperties>
</file>