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Nicholas II</w:t>
      </w:r>
    </w:p>
    <w:p>
      <w:pPr>
        <w:pStyle w:val="Questions"/>
      </w:pPr>
      <w:r>
        <w:t xml:space="preserve">1. NAOMRVO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TISPAUNR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ATANOSSSISNAI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RNNADFDEI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NENRGTNEAB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MDUA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IAEHCLM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NILNE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AICDNIBTOA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RKIERGYANUEBT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II</dc:title>
  <dcterms:created xsi:type="dcterms:W3CDTF">2021-10-11T13:21:40Z</dcterms:created>
  <dcterms:modified xsi:type="dcterms:W3CDTF">2021-10-11T13:21:40Z</dcterms:modified>
</cp:coreProperties>
</file>