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Nicholas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White Army    </w:t>
      </w:r>
      <w:r>
        <w:t xml:space="preserve">   Bolshevik    </w:t>
      </w:r>
      <w:r>
        <w:t xml:space="preserve">   Monarchy    </w:t>
      </w:r>
      <w:r>
        <w:t xml:space="preserve">   Communist    </w:t>
      </w:r>
      <w:r>
        <w:t xml:space="preserve">   Red Army    </w:t>
      </w:r>
      <w:r>
        <w:t xml:space="preserve">   Spectacular    </w:t>
      </w:r>
      <w:r>
        <w:t xml:space="preserve">   Incompetence    </w:t>
      </w:r>
      <w:r>
        <w:t xml:space="preserve">   Anti dynastic    </w:t>
      </w:r>
      <w:r>
        <w:t xml:space="preserve">   Hemophilia    </w:t>
      </w:r>
      <w:r>
        <w:t xml:space="preserve">   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II Word Search</dc:title>
  <dcterms:created xsi:type="dcterms:W3CDTF">2021-10-11T13:20:38Z</dcterms:created>
  <dcterms:modified xsi:type="dcterms:W3CDTF">2021-10-11T13:20:38Z</dcterms:modified>
</cp:coreProperties>
</file>