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Nicholas Ingersoll I love you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honeybear    </w:t>
      </w:r>
      <w:r>
        <w:t xml:space="preserve">   LittleD    </w:t>
      </w:r>
      <w:r>
        <w:t xml:space="preserve">   Nipples    </w:t>
      </w:r>
      <w:r>
        <w:t xml:space="preserve">   visitation    </w:t>
      </w:r>
      <w:r>
        <w:t xml:space="preserve">   Lets get naked    </w:t>
      </w:r>
      <w:r>
        <w:t xml:space="preserve">   Febuary 2019    </w:t>
      </w:r>
      <w:r>
        <w:t xml:space="preserve">   Whos wearing the pants :)    </w:t>
      </w:r>
      <w:r>
        <w:t xml:space="preserve">   you love my booty    </w:t>
      </w:r>
      <w:r>
        <w:t xml:space="preserve">   Mason    </w:t>
      </w:r>
      <w:r>
        <w:t xml:space="preserve">   Ingersoll    </w:t>
      </w:r>
      <w:r>
        <w:t xml:space="preserve">   beautiful    </w:t>
      </w:r>
      <w:r>
        <w:t xml:space="preserve">   handsome    </w:t>
      </w:r>
      <w:r>
        <w:t xml:space="preserve">   Nicholas    </w:t>
      </w:r>
      <w:r>
        <w:t xml:space="preserve">   Amanda    </w:t>
      </w:r>
      <w:r>
        <w:t xml:space="preserve">   I love you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Ingersoll I love you :) </dc:title>
  <dcterms:created xsi:type="dcterms:W3CDTF">2021-10-11T13:21:07Z</dcterms:created>
  <dcterms:modified xsi:type="dcterms:W3CDTF">2021-10-11T13:21:07Z</dcterms:modified>
</cp:coreProperties>
</file>