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Nicholas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SAFE HAVEN    </w:t>
      </w:r>
      <w:r>
        <w:t xml:space="preserve">   BUSINESS MAJOR    </w:t>
      </w:r>
      <w:r>
        <w:t xml:space="preserve">   CALIFORNIA    </w:t>
      </w:r>
      <w:r>
        <w:t xml:space="preserve">   GRAND ISLAND    </w:t>
      </w:r>
      <w:r>
        <w:t xml:space="preserve">   LOS ANGELES    </w:t>
      </w:r>
      <w:r>
        <w:t xml:space="preserve">   THE NOTEBOOK    </w:t>
      </w:r>
      <w:r>
        <w:t xml:space="preserve">   TRACK    </w:t>
      </w:r>
      <w:r>
        <w:t xml:space="preserve">   NOTRE DAME    </w:t>
      </w:r>
      <w:r>
        <w:t xml:space="preserve">   VALEDICTORIAN    </w:t>
      </w:r>
      <w:r>
        <w:t xml:space="preserve">   OMAHA    </w:t>
      </w:r>
      <w:r>
        <w:t xml:space="preserve">   NICHOLAS SPARKS    </w:t>
      </w:r>
      <w:r>
        <w:t xml:space="preserve">   BEST SELLER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Sparks</dc:title>
  <dcterms:created xsi:type="dcterms:W3CDTF">2021-10-11T13:20:40Z</dcterms:created>
  <dcterms:modified xsi:type="dcterms:W3CDTF">2021-10-11T13:20:40Z</dcterms:modified>
</cp:coreProperties>
</file>