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&amp; Disney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Sabrina C    </w:t>
      </w:r>
      <w:r>
        <w:t xml:space="preserve">   Roleand    </w:t>
      </w:r>
      <w:r>
        <w:t xml:space="preserve">   Piper    </w:t>
      </w:r>
      <w:r>
        <w:t xml:space="preserve">   Peyton L    </w:t>
      </w:r>
      <w:r>
        <w:t xml:space="preserve">   Maia M    </w:t>
      </w:r>
      <w:r>
        <w:t xml:space="preserve">   Ciara B    </w:t>
      </w:r>
      <w:r>
        <w:t xml:space="preserve">   Dove    </w:t>
      </w:r>
      <w:r>
        <w:t xml:space="preserve">   Selena    </w:t>
      </w:r>
      <w:r>
        <w:t xml:space="preserve">   Ashely T    </w:t>
      </w:r>
      <w:r>
        <w:t xml:space="preserve">   Miranda    </w:t>
      </w:r>
      <w:r>
        <w:t xml:space="preserve">   Vanessa H    </w:t>
      </w:r>
      <w:r>
        <w:t xml:space="preserve">   Laura    </w:t>
      </w:r>
      <w:r>
        <w:t xml:space="preserve">   Olivia    </w:t>
      </w:r>
      <w:r>
        <w:t xml:space="preserve">   Ariana    </w:t>
      </w:r>
      <w:r>
        <w:t xml:space="preserve">   Bella T    </w:t>
      </w:r>
      <w:r>
        <w:t xml:space="preserve">   Bright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&amp; Disney Girls</dc:title>
  <dcterms:created xsi:type="dcterms:W3CDTF">2021-10-11T13:19:59Z</dcterms:created>
  <dcterms:modified xsi:type="dcterms:W3CDTF">2021-10-11T13:19:59Z</dcterms:modified>
</cp:coreProperties>
</file>