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Duncan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Segregation by cultural differences like schools with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forced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act that prevented African Americans from exercising their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became the first African American student at the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Commissioner of Public Safety for the city of Birmingham that was against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Muslim minister that was important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African-American civil rights organization in the United States that played a pivotal role for African Americans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rights activists who rode interstate buses into the segregated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overnor of this town ordered the Arkansas National Guard to prevent African American students from enrolling at Central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a supreme court judge that help the civil rights in a federal level and really boosted the movement from inside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Assassination of a very important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legislation in the United States that prohibits racial discrimination in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Amendment that when people don't pay their taxes they can still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Assassination of the president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civil rights activist that refused to move from her spot on the white section of the bus and later became a big role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boycott in Montgomery that civil rights activists sat on the white section of the public transportation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Supreme Court in which the Court ruled that American state laws establishing racial segregation in public schools are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Alabama that was very important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First African American justice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that helped African Americans in self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 over the summer to register as many African American voters in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committee that was a big role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protest to sit and refusing to leave to give out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political slogan that aimed towards African Americans in the civil rights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Duncan</dc:title>
  <dcterms:created xsi:type="dcterms:W3CDTF">2021-10-11T13:21:25Z</dcterms:created>
  <dcterms:modified xsi:type="dcterms:W3CDTF">2021-10-11T13:21:25Z</dcterms:modified>
</cp:coreProperties>
</file>