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Duncan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system that is not based on facts but rather than on morals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uprising of the Tet Mau Than in 1968 a to fight against the North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soldiers that just got drafted to go fight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wanted the U.S. to what ever it took to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from Nixon to end the U.S. involvement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shooting massacre at a University that was a protest a the Combodia bombing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jelly like substance that would burn easily and it would burn anything in its big fire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to check the President's power on sending the arm forces into conflict that goes through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helped found the communist party for Vietnam in 1930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to ease the tensions between the Soviets and the U.S. after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in a gulf that would launch the U.S. fully into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didn't want the war and wanted the U.S. to stop fighting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Papers revealed that the Harry S. Truman administration gave military aid to France in its colonial war against the communist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to agree to finally end the war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Massacre in the Vietnam War that was a mass murder of unarmed South Vietnamese civilians by U.S.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communist guerrilla movement in Vietnam that fought the South Vietnamese government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Soviets and the U.S. to not use nuclear weapons in an time of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not get drafted like going to college and having rich relatives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Duncan</dc:title>
  <dcterms:created xsi:type="dcterms:W3CDTF">2021-10-11T13:21:28Z</dcterms:created>
  <dcterms:modified xsi:type="dcterms:W3CDTF">2021-10-11T13:21:28Z</dcterms:modified>
</cp:coreProperties>
</file>