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Nick bruel</w:t>
      </w:r>
    </w:p>
    <w:p>
      <w:pPr>
        <w:pStyle w:val="Questions"/>
      </w:pPr>
      <w:r>
        <w:t xml:space="preserve">1. AY OOGYF TCA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NIKC LUEBR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TACS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BDA TKTIY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ON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6. CAT HEEVN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TAWH EHT KC!EH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NO TYTKI NOOOOOO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EYH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10. AHRG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ODOF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ATC INMP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EDRMASLEE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YPUPP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KABCL FRU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Nick bruel</dc:title>
  <dcterms:created xsi:type="dcterms:W3CDTF">2021-10-11T13:21:18Z</dcterms:created>
  <dcterms:modified xsi:type="dcterms:W3CDTF">2021-10-11T13:21:18Z</dcterms:modified>
</cp:coreProperties>
</file>